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Taemin Tracks (songs)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Thirsty    </w:t>
      </w:r>
      <w:r>
        <w:t xml:space="preserve">   Stone Heart    </w:t>
      </w:r>
      <w:r>
        <w:t xml:space="preserve">   Snow Flower    </w:t>
      </w:r>
      <w:r>
        <w:t xml:space="preserve">   Soldier    </w:t>
      </w:r>
      <w:r>
        <w:t xml:space="preserve">   Sexuality    </w:t>
      </w:r>
      <w:r>
        <w:t xml:space="preserve">   Rise    </w:t>
      </w:r>
      <w:r>
        <w:t xml:space="preserve">   One by One    </w:t>
      </w:r>
      <w:r>
        <w:t xml:space="preserve">   Move    </w:t>
      </w:r>
      <w:r>
        <w:t xml:space="preserve">   Love    </w:t>
      </w:r>
      <w:r>
        <w:t xml:space="preserve">   Heart Stop    </w:t>
      </w:r>
      <w:r>
        <w:t xml:space="preserve">   Flame of Love    </w:t>
      </w:r>
      <w:r>
        <w:t xml:space="preserve">   Drip Drop    </w:t>
      </w:r>
      <w:r>
        <w:t xml:space="preserve">   Day and Night    </w:t>
      </w:r>
      <w:r>
        <w:t xml:space="preserve">   Back to You    </w:t>
      </w:r>
      <w:r>
        <w:t xml:space="preserve">   Already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Taemin Tracks (songs)</dc:title>
  <dcterms:created xsi:type="dcterms:W3CDTF">2021-10-11T18:25:24Z</dcterms:created>
  <dcterms:modified xsi:type="dcterms:W3CDTF">2021-10-11T18:25:24Z</dcterms:modified>
</cp:coreProperties>
</file>