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Tafe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Protective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hazard are present when cords aren't fared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practice ______ workplace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of temperature and humidity can cause ______ hazards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 Health and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OH&amp;S as specific _______ and code of practice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on how you are doing at your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Support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hazard is cause when there is water on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unplanned event that could lead to injury or death of person or damage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use to put out fire in the kitchen or restaurant.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you claim workers cooperation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unplanned event which could have caused injury death or damage (refer to page 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primary aim of various OH&amp;S and compensation organisations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Leaving a place in an orderly fashion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PPE item available in the industry that will help to protect your hands from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treats or prevents the symptoms of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overload, changing roles can cause high level of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work is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certificate you need to help preserve life. 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would you fine the work report form available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Gases, Fumes, Vapors and Dust are known as _______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unforeseen danger that require immediate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damage to the body caused by accident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Tafe crossword</dc:title>
  <dcterms:created xsi:type="dcterms:W3CDTF">2021-10-11T18:24:37Z</dcterms:created>
  <dcterms:modified xsi:type="dcterms:W3CDTF">2021-10-11T18:24:37Z</dcterms:modified>
</cp:coreProperties>
</file>