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Tafkheem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Vowel that decreases the sound towards the floor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3rd Madhab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Strongest and most followed Madhab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Vowel that elevates the sound to the roof of the mouth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Imam Al-Mutawalli's Madhab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Letters of tafkheem all have: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4th Madhab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Determining factor when determining if raa has tafkheem or tarqeeq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Vowel that directs the sound towards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letter has both istifaal and infitah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Tafkheem</dc:title>
  <dcterms:created xsi:type="dcterms:W3CDTF">2021-10-11T18:25:58Z</dcterms:created>
  <dcterms:modified xsi:type="dcterms:W3CDTF">2021-10-11T18:25:58Z</dcterms:modified>
</cp:coreProperties>
</file>