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in____ different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Fell___at public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he died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for 44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Taft was a ___man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Born in what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Workd part time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years served 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27th___?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Succeeded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Attended Cincinnati ____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Became the ___Chief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stuck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</dc:title>
  <dcterms:created xsi:type="dcterms:W3CDTF">2021-10-11T18:24:40Z</dcterms:created>
  <dcterms:modified xsi:type="dcterms:W3CDTF">2021-10-11T18:24:40Z</dcterms:modified>
</cp:coreProperties>
</file>