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Tag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Skylar's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"Good-bye angel. Don't give into the demons. I'm sorry for everything. I love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Jaycee find Rachel's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Skylar take Jaycee in a white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Skylar give Jaycee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asked Rachel to the New Years Eve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job does Eric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Rachel's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gang that Eduardo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did Eduardo quote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old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Jaycee's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pictures develope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did Rachel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 Tic-Tac-Toe</dc:title>
  <dcterms:created xsi:type="dcterms:W3CDTF">2021-10-11T18:24:53Z</dcterms:created>
  <dcterms:modified xsi:type="dcterms:W3CDTF">2021-10-11T18:24:53Z</dcterms:modified>
</cp:coreProperties>
</file>