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Tag de Erde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Versteck    </w:t>
      </w:r>
      <w:r>
        <w:t xml:space="preserve">   verstecken    </w:t>
      </w:r>
      <w:r>
        <w:t xml:space="preserve">   atmen    </w:t>
      </w:r>
      <w:r>
        <w:t xml:space="preserve">   Fabrike    </w:t>
      </w:r>
      <w:r>
        <w:t xml:space="preserve">   Verschmutzer    </w:t>
      </w:r>
      <w:r>
        <w:t xml:space="preserve">   Volk    </w:t>
      </w:r>
      <w:r>
        <w:t xml:space="preserve">   Raumschiffe    </w:t>
      </w:r>
      <w:r>
        <w:t xml:space="preserve">   Wiesen    </w:t>
      </w:r>
      <w:r>
        <w:t xml:space="preserve">   Wiese    </w:t>
      </w:r>
      <w:r>
        <w:t xml:space="preserve">   Wumps    </w:t>
      </w:r>
      <w:r>
        <w:t xml:space="preserve">   verschmutzen    </w:t>
      </w:r>
      <w:r>
        <w:t xml:space="preserve">   Planet    </w:t>
      </w:r>
      <w:r>
        <w:t xml:space="preserve">   überlegen    </w:t>
      </w:r>
      <w:r>
        <w:t xml:space="preserve">   die Erde    </w:t>
      </w:r>
      <w:r>
        <w:t xml:space="preserve">   feiern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 de Erde</dc:title>
  <dcterms:created xsi:type="dcterms:W3CDTF">2021-10-11T18:26:10Z</dcterms:created>
  <dcterms:modified xsi:type="dcterms:W3CDTF">2021-10-11T18:26:10Z</dcterms:modified>
</cp:coreProperties>
</file>