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Tagalog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how's it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noon to you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fine #2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morning to you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evening to you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afternoon to you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are you?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Here, still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are you sir/madam?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Fine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noon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Tagalog Lesson 1</dc:title>
  <dcterms:created xsi:type="dcterms:W3CDTF">2021-10-11T18:25:22Z</dcterms:created>
  <dcterms:modified xsi:type="dcterms:W3CDTF">2021-10-11T18:25:22Z</dcterms:modified>
</cp:coreProperties>
</file>