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Tagalog Slangs &amp;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Kill Joy    </w:t>
      </w:r>
      <w:r>
        <w:t xml:space="preserve">   Psssst    </w:t>
      </w:r>
      <w:r>
        <w:t xml:space="preserve">   Hoy    </w:t>
      </w:r>
      <w:r>
        <w:t xml:space="preserve">   Susmariosep    </w:t>
      </w:r>
      <w:r>
        <w:t xml:space="preserve">   Gigil    </w:t>
      </w:r>
      <w:r>
        <w:t xml:space="preserve">   Ermat    </w:t>
      </w:r>
      <w:r>
        <w:t xml:space="preserve">   Kulelat    </w:t>
      </w:r>
      <w:r>
        <w:t xml:space="preserve">   Chibog    </w:t>
      </w:r>
      <w:r>
        <w:t xml:space="preserve">   Erpat    </w:t>
      </w:r>
      <w:r>
        <w:t xml:space="preserve">   Kilig to the bones    </w:t>
      </w:r>
      <w:r>
        <w:t xml:space="preserve">   Kain Na    </w:t>
      </w:r>
      <w:r>
        <w:t xml:space="preserve">   Pinoy    </w:t>
      </w:r>
      <w:r>
        <w:t xml:space="preserve">   Mabuhay    </w:t>
      </w:r>
      <w:r>
        <w:t xml:space="preserve">   Ay Naman    </w:t>
      </w:r>
      <w:r>
        <w:t xml:space="preserve">   Bagets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Tagalog Slangs &amp; Sayings</dc:title>
  <dcterms:created xsi:type="dcterms:W3CDTF">2021-10-11T18:25:53Z</dcterms:created>
  <dcterms:modified xsi:type="dcterms:W3CDTF">2021-10-11T18:25:53Z</dcterms:modified>
</cp:coreProperties>
</file>