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Tagesablauf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festmény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balett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vizsga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gyűjtemény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élményfürdő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felkészítő tanfolyam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bélyeg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hátizsák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bevásárlóközpont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frissítő 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az egyetlen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díszlet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festmény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féldrágakő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antik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gyertya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folyóirat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felnőtt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élet stílus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díj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bögre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buli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Tagesablauf</dc:title>
  <dcterms:created xsi:type="dcterms:W3CDTF">2021-10-11T18:26:05Z</dcterms:created>
  <dcterms:modified xsi:type="dcterms:W3CDTF">2021-10-11T18:26:05Z</dcterms:modified>
</cp:coreProperties>
</file>