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Tagged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Colour    </w:t>
      </w:r>
      <w:r>
        <w:t xml:space="preserve">   Design    </w:t>
      </w:r>
      <w:r>
        <w:t xml:space="preserve">   Narrator    </w:t>
      </w:r>
      <w:r>
        <w:t xml:space="preserve">   Climax    </w:t>
      </w:r>
      <w:r>
        <w:t xml:space="preserve">   Conflict    </w:t>
      </w:r>
      <w:r>
        <w:t xml:space="preserve">   Friends    </w:t>
      </w:r>
      <w:r>
        <w:t xml:space="preserve">   Police    </w:t>
      </w:r>
      <w:r>
        <w:t xml:space="preserve">   Genre    </w:t>
      </w:r>
      <w:r>
        <w:t xml:space="preserve">   Characters    </w:t>
      </w:r>
      <w:r>
        <w:t xml:space="preserve">   Theme    </w:t>
      </w:r>
      <w:r>
        <w:t xml:space="preserve">   Setting    </w:t>
      </w:r>
      <w:r>
        <w:t xml:space="preserve">   Plot    </w:t>
      </w:r>
      <w:r>
        <w:t xml:space="preserve">   Bridge    </w:t>
      </w:r>
      <w:r>
        <w:t xml:space="preserve">   Mr Roberts    </w:t>
      </w:r>
      <w:r>
        <w:t xml:space="preserve">   Art teacher    </w:t>
      </w:r>
      <w:r>
        <w:t xml:space="preserve">   Wiz    </w:t>
      </w:r>
      <w:r>
        <w:t xml:space="preserve">   Gallery    </w:t>
      </w:r>
      <w:r>
        <w:t xml:space="preserve">   Sheep    </w:t>
      </w:r>
      <w:r>
        <w:t xml:space="preserve">   Tagged    </w:t>
      </w:r>
      <w:r>
        <w:t xml:space="preserve">   School    </w:t>
      </w:r>
      <w:r>
        <w:t xml:space="preserve">   Mayor dumfrey    </w:t>
      </w:r>
      <w:r>
        <w:t xml:space="preserve">   Mrs Johnson    </w:t>
      </w:r>
      <w:r>
        <w:t xml:space="preserve">   Art    </w:t>
      </w:r>
      <w:r>
        <w:t xml:space="preserve">   Graffiti    </w:t>
      </w:r>
      <w:r>
        <w:t xml:space="preserve">   Ian    </w:t>
      </w:r>
      <w:r>
        <w:t xml:space="preserve">   Oswald    </w:t>
      </w:r>
      <w:r>
        <w:t xml:space="preserve">   Julia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Tagged </dc:title>
  <dcterms:created xsi:type="dcterms:W3CDTF">2021-10-11T18:25:00Z</dcterms:created>
  <dcterms:modified xsi:type="dcterms:W3CDTF">2021-10-11T18:25:00Z</dcterms:modified>
</cp:coreProperties>
</file>