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Mayor Dumfreys    </w:t>
      </w:r>
      <w:r>
        <w:t xml:space="preserve">   Spray Can    </w:t>
      </w:r>
      <w:r>
        <w:t xml:space="preserve">   School    </w:t>
      </w:r>
      <w:r>
        <w:t xml:space="preserve">   Police    </w:t>
      </w:r>
      <w:r>
        <w:t xml:space="preserve">   Criminal    </w:t>
      </w:r>
      <w:r>
        <w:t xml:space="preserve">   Eric Walters    </w:t>
      </w:r>
      <w:r>
        <w:t xml:space="preserve">   Gallery    </w:t>
      </w:r>
      <w:r>
        <w:t xml:space="preserve">   Julia    </w:t>
      </w:r>
      <w:r>
        <w:t xml:space="preserve">   Ian    </w:t>
      </w:r>
      <w:r>
        <w:t xml:space="preserve">   Oswald    </w:t>
      </w:r>
      <w:r>
        <w:t xml:space="preserve">   Friendship    </w:t>
      </w:r>
      <w:r>
        <w:t xml:space="preserve">   Graffiti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Tagged</dc:title>
  <dcterms:created xsi:type="dcterms:W3CDTF">2021-10-11T18:25:02Z</dcterms:created>
  <dcterms:modified xsi:type="dcterms:W3CDTF">2021-10-11T18:25:02Z</dcterms:modified>
</cp:coreProperties>
</file>