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Tagged</w:t>
      </w:r>
    </w:p>
    <w:p>
      <w:pPr>
        <w:pStyle w:val="Questions"/>
      </w:pPr>
      <w:r>
        <w:t xml:space="preserve">1. RFFITAGI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PRAYS NCA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LADWOS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JAULI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TDEGAG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WZI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OUPTSPR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HPNEIIFDSR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Tagged</dc:title>
  <dcterms:created xsi:type="dcterms:W3CDTF">2021-10-11T18:25:05Z</dcterms:created>
  <dcterms:modified xsi:type="dcterms:W3CDTF">2021-10-11T18:25:05Z</dcterms:modified>
</cp:coreProperties>
</file>