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Tagwagi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wiyas    </w:t>
      </w:r>
      <w:r>
        <w:t xml:space="preserve">   wabimin    </w:t>
      </w:r>
      <w:r>
        <w:t xml:space="preserve">   pikwasiman    </w:t>
      </w:r>
      <w:r>
        <w:t xml:space="preserve">   chiman    </w:t>
      </w:r>
      <w:r>
        <w:t xml:space="preserve">   mitig    </w:t>
      </w:r>
      <w:r>
        <w:t xml:space="preserve">   wigwas    </w:t>
      </w:r>
      <w:r>
        <w:t xml:space="preserve">   kakonekizis    </w:t>
      </w:r>
      <w:r>
        <w:t xml:space="preserve">   kishkatig    </w:t>
      </w:r>
      <w:r>
        <w:t xml:space="preserve">   anibish    </w:t>
      </w:r>
      <w:r>
        <w:t xml:space="preserve">   wagakwad    </w:t>
      </w:r>
      <w:r>
        <w:t xml:space="preserve">   migiskanatig    </w:t>
      </w:r>
      <w:r>
        <w:t xml:space="preserve">   onige    </w:t>
      </w:r>
      <w:r>
        <w:t xml:space="preserve">   monz    </w:t>
      </w:r>
      <w:r>
        <w:t xml:space="preserve">   anoki    </w:t>
      </w:r>
      <w:r>
        <w:t xml:space="preserve">   tibikizis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Tagwagi</dc:title>
  <dcterms:created xsi:type="dcterms:W3CDTF">2021-10-11T18:26:24Z</dcterms:created>
  <dcterms:modified xsi:type="dcterms:W3CDTF">2021-10-11T18:26:24Z</dcterms:modified>
</cp:coreProperties>
</file>