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Tahiti, a Polynesian Paradise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mode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Moorea means “______ lizard.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Tahiti’s capital means “_________ basket.”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Breadfruit eaten as a sidedish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Prominent color in Tahitian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tourist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National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traditional dance much like the Hula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Ocean surrounding the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often delivered to each home like mail.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Moon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Tahitians are friendly but sometimes rather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Major import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Tahiti’s main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cream sauce often served with chicken and taro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Moorea is often called the “Island of 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Popular type of overwater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Bora Bora is the ‘—————- Island.”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Biscuits made with coconut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First European to visit Tahiti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Tahitians are known for beautiful white teeth because their diets are rich in this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money is called the Polynesian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Wettest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Tahitian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Islands facing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French Polynesian island closest to Tahiti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the arrival of missionaries, all of Tahiti converted to this form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islands consist of 12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contrary to the Tahitian view of hospitality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Autonomous territory of this European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Snakes and this do not exist in French Polynesia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Tahiti’s main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Cooking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Scuba divers avoid this around the coral reefs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Capitol of Tahiti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French Polynesian islands were formed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Popular island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type of fishing drives fish to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1797, missionaries arrived from this major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Spinach-like taro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windward islands are part of the _______ islands.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Famous 19th century French artist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Tahiti, a Polynesian Paradise</dc:title>
  <dcterms:created xsi:type="dcterms:W3CDTF">2021-10-11T18:26:00Z</dcterms:created>
  <dcterms:modified xsi:type="dcterms:W3CDTF">2021-10-11T18:26:00Z</dcterms:modified>
</cp:coreProperties>
</file>