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 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breath    </w:t>
      </w:r>
      <w:r>
        <w:t xml:space="preserve">   calm    </w:t>
      </w:r>
      <w:r>
        <w:t xml:space="preserve">   composed    </w:t>
      </w:r>
      <w:r>
        <w:t xml:space="preserve">   exhale    </w:t>
      </w:r>
      <w:r>
        <w:t xml:space="preserve">   happy    </w:t>
      </w:r>
      <w:r>
        <w:t xml:space="preserve">   harmony    </w:t>
      </w:r>
      <w:r>
        <w:t xml:space="preserve">   inhale    </w:t>
      </w:r>
      <w:r>
        <w:t xml:space="preserve">   meditation    </w:t>
      </w:r>
      <w:r>
        <w:t xml:space="preserve">   peace    </w:t>
      </w:r>
      <w:r>
        <w:t xml:space="preserve">   power    </w:t>
      </w:r>
      <w:r>
        <w:t xml:space="preserve">   slowdown    </w:t>
      </w:r>
      <w:r>
        <w:t xml:space="preserve">   thinking    </w:t>
      </w:r>
      <w:r>
        <w:t xml:space="preserve">   yinyang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 Chi</dc:title>
  <dcterms:created xsi:type="dcterms:W3CDTF">2021-10-11T18:25:36Z</dcterms:created>
  <dcterms:modified xsi:type="dcterms:W3CDTF">2021-10-11T18:25:36Z</dcterms:modified>
</cp:coreProperties>
</file>