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 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visualise    </w:t>
      </w:r>
      <w:r>
        <w:t xml:space="preserve">   stress    </w:t>
      </w:r>
      <w:r>
        <w:t xml:space="preserve">   energy    </w:t>
      </w:r>
      <w:r>
        <w:t xml:space="preserve">   mindfulness    </w:t>
      </w:r>
      <w:r>
        <w:t xml:space="preserve">   breathing    </w:t>
      </w:r>
      <w:r>
        <w:t xml:space="preserve">   balance    </w:t>
      </w:r>
      <w:r>
        <w:t xml:space="preserve">   inclusive    </w:t>
      </w:r>
      <w:r>
        <w:t xml:space="preserve">   rehabilitation    </w:t>
      </w:r>
      <w:r>
        <w:t xml:space="preserve">   arthritis    </w:t>
      </w:r>
      <w:r>
        <w:t xml:space="preserve">   lam    </w:t>
      </w:r>
      <w:r>
        <w:t xml:space="preserve">   dantian    </w:t>
      </w:r>
      <w:r>
        <w:t xml:space="preserve">   three    </w:t>
      </w:r>
      <w:r>
        <w:t xml:space="preserve">   form    </w:t>
      </w:r>
      <w:r>
        <w:t xml:space="preserve">   communist    </w:t>
      </w:r>
      <w:r>
        <w:t xml:space="preserve">   males    </w:t>
      </w:r>
      <w:r>
        <w:t xml:space="preserve">   sun    </w:t>
      </w:r>
      <w:r>
        <w:t xml:space="preserve">   yang    </w:t>
      </w:r>
      <w:r>
        <w:t xml:space="preserve">   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 Chi</dc:title>
  <dcterms:created xsi:type="dcterms:W3CDTF">2021-10-11T18:25:23Z</dcterms:created>
  <dcterms:modified xsi:type="dcterms:W3CDTF">2021-10-11T18:25:23Z</dcterms:modified>
</cp:coreProperties>
</file>