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 Chi on the Beach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punch downwards    </w:t>
      </w:r>
      <w:r>
        <w:t xml:space="preserve">   kick right    </w:t>
      </w:r>
      <w:r>
        <w:t xml:space="preserve">   kick left    </w:t>
      </w:r>
      <w:r>
        <w:t xml:space="preserve">   higher horse    </w:t>
      </w:r>
      <w:r>
        <w:t xml:space="preserve">   white crane flashing wings    </w:t>
      </w:r>
      <w:r>
        <w:t xml:space="preserve">   lifting hands    </w:t>
      </w:r>
      <w:r>
        <w:t xml:space="preserve">   repulse monkey    </w:t>
      </w:r>
      <w:r>
        <w:t xml:space="preserve">   punch under elbow    </w:t>
      </w:r>
      <w:r>
        <w:t xml:space="preserve">   leisurely tying the coat    </w:t>
      </w:r>
      <w:r>
        <w:t xml:space="preserve">   push the mountain    </w:t>
      </w:r>
      <w:r>
        <w:t xml:space="preserve">   block and close    </w:t>
      </w:r>
      <w:r>
        <w:t xml:space="preserve">   parry and punch    </w:t>
      </w:r>
      <w:r>
        <w:t xml:space="preserve">   play the lute    </w:t>
      </w:r>
      <w:r>
        <w:t xml:space="preserve">   brush knee    </w:t>
      </w:r>
      <w:r>
        <w:t xml:space="preserve">   open and close    </w:t>
      </w:r>
      <w:r>
        <w:t xml:space="preserve">   waving hands    </w:t>
      </w:r>
      <w:r>
        <w:t xml:space="preserve">   cloud hands    </w:t>
      </w:r>
      <w:r>
        <w:t xml:space="preserve">   single whip    </w:t>
      </w:r>
      <w:r>
        <w:t xml:space="preserve">   commencement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 Chi on the Beach 2019</dc:title>
  <dcterms:created xsi:type="dcterms:W3CDTF">2021-10-11T18:26:00Z</dcterms:created>
  <dcterms:modified xsi:type="dcterms:W3CDTF">2021-10-11T18:26:00Z</dcterms:modified>
</cp:coreProperties>
</file>