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 Chi on the Beach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hollow step    </w:t>
      </w:r>
      <w:r>
        <w:t xml:space="preserve">   follow step    </w:t>
      </w:r>
      <w:r>
        <w:t xml:space="preserve">   carry the ball    </w:t>
      </w:r>
      <w:r>
        <w:t xml:space="preserve">   form    </w:t>
      </w:r>
      <w:r>
        <w:t xml:space="preserve">   tai chi    </w:t>
      </w:r>
      <w:r>
        <w:t xml:space="preserve">   qigong    </w:t>
      </w:r>
      <w:r>
        <w:t xml:space="preserve">   Dan Tien    </w:t>
      </w:r>
      <w:r>
        <w:t xml:space="preserve">   yin and yang    </w:t>
      </w:r>
      <w:r>
        <w:t xml:space="preserve">   sun style    </w:t>
      </w:r>
      <w:r>
        <w:t xml:space="preserve">   dr paul lam    </w:t>
      </w:r>
      <w:r>
        <w:t xml:space="preserve">   song    </w:t>
      </w:r>
      <w:r>
        <w:t xml:space="preserve">   jing    </w:t>
      </w:r>
      <w:r>
        <w:t xml:space="preserve">   apparent closing up    </w:t>
      </w:r>
      <w:r>
        <w:t xml:space="preserve">   white crane flashing wings    </w:t>
      </w:r>
      <w:r>
        <w:t xml:space="preserve">   lifting hands    </w:t>
      </w:r>
      <w:r>
        <w:t xml:space="preserve">   toe kick right    </w:t>
      </w:r>
      <w:r>
        <w:t xml:space="preserve">   toe kick left    </w:t>
      </w:r>
      <w:r>
        <w:t xml:space="preserve">   higher horse    </w:t>
      </w:r>
      <w:r>
        <w:t xml:space="preserve">   closing movement    </w:t>
      </w:r>
      <w:r>
        <w:t xml:space="preserve">   chunky monkey    </w:t>
      </w:r>
      <w:r>
        <w:t xml:space="preserve">   repulse monkey    </w:t>
      </w:r>
      <w:r>
        <w:t xml:space="preserve">   punch underneath elbow    </w:t>
      </w:r>
      <w:r>
        <w:t xml:space="preserve">   lessurely tying coat    </w:t>
      </w:r>
      <w:r>
        <w:t xml:space="preserve">   push the mountain    </w:t>
      </w:r>
      <w:r>
        <w:t xml:space="preserve">   block and close    </w:t>
      </w:r>
      <w:r>
        <w:t xml:space="preserve">   parry and punch    </w:t>
      </w:r>
      <w:r>
        <w:t xml:space="preserve">   playing the lute    </w:t>
      </w:r>
      <w:r>
        <w:t xml:space="preserve">   brush knee    </w:t>
      </w:r>
      <w:r>
        <w:t xml:space="preserve">   waving hands    </w:t>
      </w:r>
      <w:r>
        <w:t xml:space="preserve">   cloud hands    </w:t>
      </w:r>
      <w:r>
        <w:t xml:space="preserve">   single whip    </w:t>
      </w:r>
      <w:r>
        <w:t xml:space="preserve">   open and close    </w:t>
      </w:r>
      <w:r>
        <w:t xml:space="preserve">   commencement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 Chi on the Beach 2019</dc:title>
  <dcterms:created xsi:type="dcterms:W3CDTF">2021-10-11T18:26:03Z</dcterms:created>
  <dcterms:modified xsi:type="dcterms:W3CDTF">2021-10-11T18:26:03Z</dcterms:modified>
</cp:coreProperties>
</file>