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Taibah U - QKSills B2RWU5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good quality or ability that someone or something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become bigger, or make something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things that you want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 unsuccessful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 feeling of liking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plan and develop how something will look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big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difficult thing that makes you try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you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control your fear when you do something difficult or dangerous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Taibah U - QKSills B2RWU5 Spelling</dc:title>
  <dcterms:created xsi:type="dcterms:W3CDTF">2021-10-11T18:25:34Z</dcterms:created>
  <dcterms:modified xsi:type="dcterms:W3CDTF">2021-10-11T18:25:34Z</dcterms:modified>
</cp:coreProperties>
</file>