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Taiga/Boreal Forest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Water    </w:t>
      </w:r>
      <w:r>
        <w:t xml:space="preserve">   Grass    </w:t>
      </w:r>
      <w:r>
        <w:t xml:space="preserve">   Crosby    </w:t>
      </w:r>
      <w:r>
        <w:t xml:space="preserve">   Boreal    </w:t>
      </w:r>
      <w:r>
        <w:t xml:space="preserve">   Taiga    </w:t>
      </w:r>
      <w:r>
        <w:t xml:space="preserve">   long eared owl    </w:t>
      </w:r>
      <w:r>
        <w:t xml:space="preserve">   american blackbear    </w:t>
      </w:r>
      <w:r>
        <w:t xml:space="preserve">   gray wolf    </w:t>
      </w:r>
      <w:r>
        <w:t xml:space="preserve">   white fir    </w:t>
      </w:r>
      <w:r>
        <w:t xml:space="preserve">   white spruce    </w:t>
      </w:r>
      <w:r>
        <w:t xml:space="preserve">   bald eagle    </w:t>
      </w:r>
      <w:r>
        <w:t xml:space="preserve">   bobcat    </w:t>
      </w:r>
      <w:r>
        <w:t xml:space="preserve">   red fox    </w:t>
      </w:r>
      <w:r>
        <w:t xml:space="preserve">   wolverine    </w:t>
      </w:r>
      <w:r>
        <w:t xml:space="preserve">   canadian lynx    </w:t>
      </w:r>
      <w:r>
        <w:t xml:space="preserve">   siberian spruce    </w:t>
      </w:r>
      <w:r>
        <w:t xml:space="preserve">   jack pine    </w:t>
      </w:r>
      <w:r>
        <w:t xml:space="preserve">   black spruce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Taiga/Boreal Forest</dc:title>
  <dcterms:created xsi:type="dcterms:W3CDTF">2021-10-11T18:25:14Z</dcterms:created>
  <dcterms:modified xsi:type="dcterms:W3CDTF">2021-10-11T18:25:14Z</dcterms:modified>
</cp:coreProperties>
</file>