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caribou    </w:t>
      </w:r>
      <w:r>
        <w:t xml:space="preserve">   grey wolves    </w:t>
      </w:r>
      <w:r>
        <w:t xml:space="preserve">   moose    </w:t>
      </w:r>
      <w:r>
        <w:t xml:space="preserve">   reindeer    </w:t>
      </w:r>
      <w:r>
        <w:t xml:space="preserve">   squirrel    </w:t>
      </w:r>
      <w:r>
        <w:t xml:space="preserve">   bear    </w:t>
      </w:r>
      <w:r>
        <w:t xml:space="preserve">   mink    </w:t>
      </w:r>
      <w:r>
        <w:t xml:space="preserve">   lynxes    </w:t>
      </w:r>
      <w:r>
        <w:t xml:space="preserve">   fox    </w:t>
      </w:r>
      <w:r>
        <w:t xml:space="preserve">   wood bison    </w:t>
      </w:r>
      <w:r>
        <w:t xml:space="preserve">   siberian tiger    </w:t>
      </w:r>
      <w:r>
        <w:t xml:space="preserve">   snow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</dc:title>
  <dcterms:created xsi:type="dcterms:W3CDTF">2021-10-11T18:25:53Z</dcterms:created>
  <dcterms:modified xsi:type="dcterms:W3CDTF">2021-10-11T18:25:53Z</dcterms:modified>
</cp:coreProperties>
</file>