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conifer    </w:t>
      </w:r>
      <w:r>
        <w:t xml:space="preserve">   winter    </w:t>
      </w:r>
      <w:r>
        <w:t xml:space="preserve">   toronto    </w:t>
      </w:r>
      <w:r>
        <w:t xml:space="preserve">   moscow    </w:t>
      </w:r>
      <w:r>
        <w:t xml:space="preserve">   temperature    </w:t>
      </w:r>
      <w:r>
        <w:t xml:space="preserve">   eagle    </w:t>
      </w:r>
      <w:r>
        <w:t xml:space="preserve">   lynx    </w:t>
      </w:r>
      <w:r>
        <w:t xml:space="preserve">   moose    </w:t>
      </w:r>
      <w:r>
        <w:t xml:space="preserve">   blackbear    </w:t>
      </w:r>
      <w:r>
        <w:t xml:space="preserve">   taiga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Biome</dc:title>
  <dcterms:created xsi:type="dcterms:W3CDTF">2021-10-11T18:25:12Z</dcterms:created>
  <dcterms:modified xsi:type="dcterms:W3CDTF">2021-10-11T18:25:12Z</dcterms:modified>
</cp:coreProperties>
</file>