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Taiga Biome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North America    </w:t>
      </w:r>
      <w:r>
        <w:t xml:space="preserve">   Precipitation    </w:t>
      </w:r>
      <w:r>
        <w:t xml:space="preserve">   Finland    </w:t>
      </w:r>
      <w:r>
        <w:t xml:space="preserve">   Arctic Circle    </w:t>
      </w:r>
      <w:r>
        <w:t xml:space="preserve">   Biome    </w:t>
      </w:r>
      <w:r>
        <w:t xml:space="preserve">   Forests    </w:t>
      </w:r>
      <w:r>
        <w:t xml:space="preserve">   Sweden    </w:t>
      </w:r>
      <w:r>
        <w:t xml:space="preserve">   Russia    </w:t>
      </w:r>
      <w:r>
        <w:t xml:space="preserve">   Canada    </w:t>
      </w:r>
      <w:r>
        <w:t xml:space="preserve">   Moose    </w:t>
      </w:r>
      <w:r>
        <w:t xml:space="preserve">   Lynx    </w:t>
      </w:r>
      <w:r>
        <w:t xml:space="preserve">   Spruce Trees    </w:t>
      </w:r>
      <w:r>
        <w:t xml:space="preserve">   Frozen Over    </w:t>
      </w:r>
      <w:r>
        <w:t xml:space="preserve">   Snow    </w:t>
      </w:r>
      <w:r>
        <w:t xml:space="preserve">   Taiga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Taiga Biome Word Search</dc:title>
  <dcterms:created xsi:type="dcterms:W3CDTF">2021-12-07T10:48:03Z</dcterms:created>
  <dcterms:modified xsi:type="dcterms:W3CDTF">2021-12-07T10:48:03Z</dcterms:modified>
</cp:coreProperties>
</file>