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Taiga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CHRISTMAS TREE    </w:t>
      </w:r>
      <w:r>
        <w:t xml:space="preserve">   ALASKA    </w:t>
      </w:r>
      <w:r>
        <w:t xml:space="preserve">   BEAR    </w:t>
      </w:r>
      <w:r>
        <w:t xml:space="preserve">   BOGS    </w:t>
      </w:r>
      <w:r>
        <w:t xml:space="preserve">   BOREAL    </w:t>
      </w:r>
      <w:r>
        <w:t xml:space="preserve">   CANADA    </w:t>
      </w:r>
      <w:r>
        <w:t xml:space="preserve">   CONIFEROUS    </w:t>
      </w:r>
      <w:r>
        <w:t xml:space="preserve">   EVERGREENS    </w:t>
      </w:r>
      <w:r>
        <w:t xml:space="preserve">   FIRS    </w:t>
      </w:r>
      <w:r>
        <w:t xml:space="preserve">   FOREST    </w:t>
      </w:r>
      <w:r>
        <w:t xml:space="preserve">   FREEZING    </w:t>
      </w:r>
      <w:r>
        <w:t xml:space="preserve">   MOOSE    </w:t>
      </w:r>
      <w:r>
        <w:t xml:space="preserve">   NEEDLE LEAVES    </w:t>
      </w:r>
      <w:r>
        <w:t xml:space="preserve">   PINES    </w:t>
      </w:r>
      <w:r>
        <w:t xml:space="preserve">   RUSSIA    </w:t>
      </w:r>
      <w:r>
        <w:t xml:space="preserve">   SHRUBS    </w:t>
      </w:r>
      <w:r>
        <w:t xml:space="preserve">   SNOW    </w:t>
      </w:r>
      <w:r>
        <w:t xml:space="preserve">   SPRUCE    </w:t>
      </w:r>
      <w:r>
        <w:t xml:space="preserve">   TAIGA    </w:t>
      </w:r>
      <w:r>
        <w:t xml:space="preserve">   WHOOPING CRANE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 Word Search</dc:title>
  <dcterms:created xsi:type="dcterms:W3CDTF">2021-10-11T18:25:56Z</dcterms:created>
  <dcterms:modified xsi:type="dcterms:W3CDTF">2021-10-11T18:25:56Z</dcterms:modified>
</cp:coreProperties>
</file>