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Taiko Drumming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player    </w:t>
      </w:r>
      <w:r>
        <w:t xml:space="preserve">   percussion    </w:t>
      </w:r>
      <w:r>
        <w:t xml:space="preserve">   momahiki    </w:t>
      </w:r>
      <w:r>
        <w:t xml:space="preserve">   karate    </w:t>
      </w:r>
      <w:r>
        <w:t xml:space="preserve">   wood wind    </w:t>
      </w:r>
      <w:r>
        <w:t xml:space="preserve">   biwa    </w:t>
      </w:r>
      <w:r>
        <w:t xml:space="preserve">   sanshin    </w:t>
      </w:r>
      <w:r>
        <w:t xml:space="preserve">   shakuhachi    </w:t>
      </w:r>
      <w:r>
        <w:t xml:space="preserve">   handgong    </w:t>
      </w:r>
      <w:r>
        <w:t xml:space="preserve">   kane    </w:t>
      </w:r>
      <w:r>
        <w:t xml:space="preserve">   drum    </w:t>
      </w:r>
      <w:r>
        <w:t xml:space="preserve">   drumming    </w:t>
      </w:r>
      <w:r>
        <w:t xml:space="preserve">   taiko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Taiko Drumming</dc:title>
  <dcterms:created xsi:type="dcterms:W3CDTF">2021-10-11T18:24:48Z</dcterms:created>
  <dcterms:modified xsi:type="dcterms:W3CDTF">2021-10-11T18:24:48Z</dcterms:modified>
</cp:coreProperties>
</file>