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Taiko Drumming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asian    </w:t>
      </w:r>
      <w:r>
        <w:t xml:space="preserve">   baggy pants    </w:t>
      </w:r>
      <w:r>
        <w:t xml:space="preserve">   big fat drum    </w:t>
      </w:r>
      <w:r>
        <w:t xml:space="preserve">   china    </w:t>
      </w:r>
      <w:r>
        <w:t xml:space="preserve">   drum sticks    </w:t>
      </w:r>
      <w:r>
        <w:t xml:space="preserve">   history of taiko    </w:t>
      </w:r>
      <w:r>
        <w:t xml:space="preserve">   japan    </w:t>
      </w:r>
      <w:r>
        <w:t xml:space="preserve">   modern taiko    </w:t>
      </w:r>
      <w:r>
        <w:t xml:space="preserve">   no shirt    </w:t>
      </w:r>
      <w:r>
        <w:t xml:space="preserve">   religion    </w:t>
      </w:r>
      <w:r>
        <w:t xml:space="preserve">   strength    </w:t>
      </w:r>
      <w:r>
        <w:t xml:space="preserve">   styles of taiko    </w:t>
      </w:r>
      <w:r>
        <w:t xml:space="preserve">   taiko    </w:t>
      </w:r>
      <w:r>
        <w:t xml:space="preserve">   the birth of taiko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Taiko Drumming</dc:title>
  <dcterms:created xsi:type="dcterms:W3CDTF">2021-10-11T18:24:58Z</dcterms:created>
  <dcterms:modified xsi:type="dcterms:W3CDTF">2021-10-11T18:24:58Z</dcterms:modified>
</cp:coreProperties>
</file>