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Taiko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plays the 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Ring-shaped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Mnemonic syllables used in learning traditional Japanese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Rim of 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space between two notes or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kimono-like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Shouts, vocal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Sash or belt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Leather, skin (for drum heads)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base or backing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the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or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shout used to channel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"The Way"; a path of learning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Split toed socks worn with Japanese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of learning (the Way)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Taiko Vocabulary</dc:title>
  <dcterms:created xsi:type="dcterms:W3CDTF">2021-10-11T18:26:17Z</dcterms:created>
  <dcterms:modified xsi:type="dcterms:W3CDTF">2021-10-11T18:26:17Z</dcterms:modified>
</cp:coreProperties>
</file>