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Tailgating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once a team gets a touchdown and runs the ball instead of fieldgoal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teams determine who plays offense or defense at the start of the game?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do when you tailgate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M stand for in MVP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calls the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before each play the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the end of the season what type of games are played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team captin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happens when the game is tied and the 4th quarter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yellow thing the referee may throw on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guides the team on every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does a player get by being an outstaning player in a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after 2nd quarter or 1st half what happens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does the V stand for in MVP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need to get into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players where on their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other team carriers the ball over the outher teams end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do you go tailgating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are games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outstanding player in a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team makes a good play, what does the crowed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linemen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player drops the ball on a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ball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players have to have lots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position catches the 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Tailgating </dc:title>
  <dcterms:created xsi:type="dcterms:W3CDTF">2021-10-11T18:25:09Z</dcterms:created>
  <dcterms:modified xsi:type="dcterms:W3CDTF">2021-10-11T18:25:09Z</dcterms:modified>
</cp:coreProperties>
</file>