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Tailor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Thread    </w:t>
      </w:r>
      <w:r>
        <w:t xml:space="preserve">   Thimble    </w:t>
      </w:r>
      <w:r>
        <w:t xml:space="preserve">   Take In    </w:t>
      </w:r>
      <w:r>
        <w:t xml:space="preserve">   Tacks    </w:t>
      </w:r>
      <w:r>
        <w:t xml:space="preserve">   Suits    </w:t>
      </w:r>
      <w:r>
        <w:t xml:space="preserve">   Stitch    </w:t>
      </w:r>
      <w:r>
        <w:t xml:space="preserve">   Shears    </w:t>
      </w:r>
      <w:r>
        <w:t xml:space="preserve">   Sewing Gauge    </w:t>
      </w:r>
      <w:r>
        <w:t xml:space="preserve">   Seam Ripper    </w:t>
      </w:r>
      <w:r>
        <w:t xml:space="preserve">   Scissors    </w:t>
      </w:r>
      <w:r>
        <w:t xml:space="preserve">   Rotary Cutter    </w:t>
      </w:r>
      <w:r>
        <w:t xml:space="preserve">   Repairs    </w:t>
      </w:r>
      <w:r>
        <w:t xml:space="preserve">   Presser Foot    </w:t>
      </w:r>
      <w:r>
        <w:t xml:space="preserve">   Pins    </w:t>
      </w:r>
      <w:r>
        <w:t xml:space="preserve">   Pincushion    </w:t>
      </w:r>
      <w:r>
        <w:t xml:space="preserve">   Nippers    </w:t>
      </w:r>
      <w:r>
        <w:t xml:space="preserve">   Needles    </w:t>
      </w:r>
      <w:r>
        <w:t xml:space="preserve">   Measuring Tape    </w:t>
      </w:r>
      <w:r>
        <w:t xml:space="preserve">   Iron    </w:t>
      </w:r>
      <w:r>
        <w:t xml:space="preserve">   Inseam    </w:t>
      </w:r>
      <w:r>
        <w:t xml:space="preserve">   Hem    </w:t>
      </w:r>
      <w:r>
        <w:t xml:space="preserve">   Fitting    </w:t>
      </w:r>
      <w:r>
        <w:t xml:space="preserve">   Fashion    </w:t>
      </w:r>
      <w:r>
        <w:t xml:space="preserve">   Clothier    </w:t>
      </w:r>
      <w:r>
        <w:t xml:space="preserve">   Chalk    </w:t>
      </w:r>
      <w:r>
        <w:t xml:space="preserve">   Buttons    </w:t>
      </w:r>
      <w:r>
        <w:t xml:space="preserve">   Bobbin    </w:t>
      </w:r>
      <w:r>
        <w:t xml:space="preserve">   Alterations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</dc:title>
  <dcterms:created xsi:type="dcterms:W3CDTF">2021-10-11T18:26:32Z</dcterms:created>
  <dcterms:modified xsi:type="dcterms:W3CDTF">2021-10-11T18:26:32Z</dcterms:modified>
</cp:coreProperties>
</file>