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Tails &amp;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Raven from the Discworld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heaviest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Misty of Chincoteague and other books for horse-mad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Sign of Four, Dr. Watson describes this dog as an "ugly, long haired, lop-eared creature, half spaniel and half lurcher, brown and white in colour, with a very clumsy waddling gait."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 creator of Macavity the Mystery Cat, Skimbleshanks and Mr. Mistoffelees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LeGuin: A Visit from Dr......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Hazel's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of fortune from Iranian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owls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driver in The Wind in the Willows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Hedgehog washerwoman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 and Nora Charles'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Trickster spider from Akan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grey parrot with a vocabulary of 100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eleventh birthday present from Hagrid to Harry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Tails &amp; Tales</dc:title>
  <dcterms:created xsi:type="dcterms:W3CDTF">2021-10-11T18:26:27Z</dcterms:created>
  <dcterms:modified xsi:type="dcterms:W3CDTF">2021-10-11T18:26:27Z</dcterms:modified>
</cp:coreProperties>
</file>