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Tailspin's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Hubie    </w:t>
      </w:r>
      <w:r>
        <w:t xml:space="preserve">   Tailspin    </w:t>
      </w:r>
      <w:r>
        <w:t xml:space="preserve">   dog park    </w:t>
      </w:r>
      <w:r>
        <w:t xml:space="preserve">   black lagoon    </w:t>
      </w:r>
      <w:r>
        <w:t xml:space="preserve">   hunting    </w:t>
      </w:r>
      <w:r>
        <w:t xml:space="preserve">   leash    </w:t>
      </w:r>
      <w:r>
        <w:t xml:space="preserve">   Bloodhound    </w:t>
      </w:r>
      <w:r>
        <w:t xml:space="preserve">   Dalmation    </w:t>
      </w:r>
      <w:r>
        <w:t xml:space="preserve">   Poodle    </w:t>
      </w:r>
      <w:r>
        <w:t xml:space="preserve">   Saint Bernard    </w:t>
      </w:r>
      <w:r>
        <w:t xml:space="preserve">   poop patrol    </w:t>
      </w:r>
      <w:r>
        <w:t xml:space="preserve">   fetch    </w:t>
      </w:r>
      <w:r>
        <w:t xml:space="preserve">   puppy    </w:t>
      </w:r>
      <w:r>
        <w:t xml:space="preserve">   tricks    </w:t>
      </w:r>
      <w:r>
        <w:t xml:space="preserve">   walks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Tailspin's Word Find</dc:title>
  <dcterms:created xsi:type="dcterms:W3CDTF">2021-10-11T18:25:49Z</dcterms:created>
  <dcterms:modified xsi:type="dcterms:W3CDTF">2021-10-11T18:25:49Z</dcterms:modified>
</cp:coreProperties>
</file>