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Tailspin's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Fetch    </w:t>
      </w:r>
      <w:r>
        <w:t xml:space="preserve">   Puppy    </w:t>
      </w:r>
      <w:r>
        <w:t xml:space="preserve">   Pound    </w:t>
      </w:r>
      <w:r>
        <w:t xml:space="preserve">   Fire Hydrant    </w:t>
      </w:r>
      <w:r>
        <w:t xml:space="preserve">   Black Lagoon    </w:t>
      </w:r>
      <w:r>
        <w:t xml:space="preserve">   Leash    </w:t>
      </w:r>
      <w:r>
        <w:t xml:space="preserve">   Walks    </w:t>
      </w:r>
      <w:r>
        <w:t xml:space="preserve">   Tricks    </w:t>
      </w:r>
      <w:r>
        <w:t xml:space="preserve">   Bloodhound    </w:t>
      </w:r>
      <w:r>
        <w:t xml:space="preserve">   Saint Bernards    </w:t>
      </w:r>
      <w:r>
        <w:t xml:space="preserve">   Poodles    </w:t>
      </w:r>
      <w:r>
        <w:t xml:space="preserve">   Dalmations    </w:t>
      </w:r>
      <w:r>
        <w:t xml:space="preserve">   Poop Patrol    </w:t>
      </w:r>
      <w:r>
        <w:t xml:space="preserve">   Tailspin    </w:t>
      </w:r>
      <w:r>
        <w:t xml:space="preserve">   Hubie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Tailspin's Word Find</dc:title>
  <dcterms:created xsi:type="dcterms:W3CDTF">2021-10-11T18:25:51Z</dcterms:created>
  <dcterms:modified xsi:type="dcterms:W3CDTF">2021-10-11T18:25:51Z</dcterms:modified>
</cp:coreProperties>
</file>