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Tain, Ten, Tent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holds something else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owership of an invention held by the creator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hold back from an activity by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band of tough fibrous tissue that holds a muscle to a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Holding back on the final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time which someone is held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holds the right to live in a residence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Tain, Ten, Tent</dc:title>
  <dcterms:created xsi:type="dcterms:W3CDTF">2021-10-11T18:25:58Z</dcterms:created>
  <dcterms:modified xsi:type="dcterms:W3CDTF">2021-10-11T18:25:58Z</dcterms:modified>
</cp:coreProperties>
</file>