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Tain, Ten, Tent = Hold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hold out, to unbend, to stretch or spread out. 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hold back from activity by choice. Or to hold back from voting.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hold or to have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holder of land rights. A person who holds the right to live in a residence. An occupant.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that hold something else in, or a device that holds something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time in which someone is held back, or a form of punishment by holding someone after school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hold back, to delay, to keep from proceeding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Holding back on the final decision. uncertain, hesitant, not fully agreed upon.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band of tough fibrous tissues that holds a muscle to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ownership of an invention held by the creator. Exclusive right or ownership.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Tain, Ten, Tent = Hold</dc:title>
  <dcterms:created xsi:type="dcterms:W3CDTF">2021-10-11T18:25:18Z</dcterms:created>
  <dcterms:modified xsi:type="dcterms:W3CDTF">2021-10-11T18:25:18Z</dcterms:modified>
</cp:coreProperties>
</file>