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Tain /ten, Nounce /nunc, Ceiv/cep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accepted standard of sound and rhythm for words in a given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keeping back or detaining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(v.) to be aware of through the senses, observe; to grasp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Focusing awareness on a narrowed range of stimuli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achieve, arrive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(v.)  to support, nourish, keep up; to suffer, undergo; to bear up under, withstand; to affirm the validity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condemn openly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Preservation; withholding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idea or opinion that is formed before you have enough information or experience, assumption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or resign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refraining 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 strong disapproval made openly or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 an opinion beforehand, before seeing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Rejection; refusal to acknowledge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trick; an attempt to make someone believe something that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or hold; to keep from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provides nourishment; food needed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becoming aware through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choose not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Tain /ten, Nounce /nunc, Ceiv/cep Crossword Puzzle</dc:title>
  <dcterms:created xsi:type="dcterms:W3CDTF">2021-10-11T18:25:41Z</dcterms:created>
  <dcterms:modified xsi:type="dcterms:W3CDTF">2021-10-11T18:25:41Z</dcterms:modified>
</cp:coreProperties>
</file>