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Taiwan Vs.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Capitol of Taiwan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Chinneeeeesse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liberal party in Taiwan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Agreement saying Taiwan is part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to maintain peace and to improve relations with the U.S.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Capitol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fifth largest dynasty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Laws saying Taiwan must stay part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Government of Taiwan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Government of China?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Taiwan Vs. China</dc:title>
  <dcterms:created xsi:type="dcterms:W3CDTF">2021-10-11T18:26:00Z</dcterms:created>
  <dcterms:modified xsi:type="dcterms:W3CDTF">2021-10-11T18:26:00Z</dcterms:modified>
</cp:coreProperties>
</file>