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Tajweed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comma sign or small circle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throat letters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line at the bottom of the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twisted line on top of the letters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letters are there where we use our lower and upper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line on top of the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yaa sukoon and before letter has fatha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waaw sukoon and before letter has fatha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Arabic letters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lip letters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Empty Alif and before letter has fatha.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Waaw sukoon and before letter has damma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Yaa sukoon and before letter has kasra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heavy sounded letter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"w" shape is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Tajweed</dc:title>
  <dcterms:created xsi:type="dcterms:W3CDTF">2021-10-11T18:26:29Z</dcterms:created>
  <dcterms:modified xsi:type="dcterms:W3CDTF">2021-10-11T18:26:29Z</dcterms:modified>
</cp:coreProperties>
</file>