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Tajweed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Sujood    </w:t>
      </w:r>
      <w:r>
        <w:t xml:space="preserve">   Ghunnah    </w:t>
      </w:r>
      <w:r>
        <w:t xml:space="preserve">   Paragraph    </w:t>
      </w:r>
      <w:r>
        <w:t xml:space="preserve">   Ikhfaa    </w:t>
      </w:r>
      <w:r>
        <w:t xml:space="preserve">   Empty Mouth    </w:t>
      </w:r>
      <w:r>
        <w:t xml:space="preserve">   Idghaam    </w:t>
      </w:r>
      <w:r>
        <w:t xml:space="preserve">   Manzil    </w:t>
      </w:r>
      <w:r>
        <w:t xml:space="preserve">   Merging    </w:t>
      </w:r>
      <w:r>
        <w:t xml:space="preserve">   Iqlab    </w:t>
      </w:r>
      <w:r>
        <w:t xml:space="preserve">   Full Mouth    </w:t>
      </w:r>
      <w:r>
        <w:t xml:space="preserve">   Hiding    </w:t>
      </w:r>
      <w:r>
        <w:t xml:space="preserve">   Ayaat    </w:t>
      </w:r>
      <w:r>
        <w:t xml:space="preserve">   Idhaar    </w:t>
      </w:r>
      <w:r>
        <w:t xml:space="preserve">   Makhraj    </w:t>
      </w:r>
      <w:r>
        <w:t xml:space="preserve">   Qalqalah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Tajweed</dc:title>
  <dcterms:created xsi:type="dcterms:W3CDTF">2021-10-11T18:25:15Z</dcterms:created>
  <dcterms:modified xsi:type="dcterms:W3CDTF">2021-10-11T18:25:15Z</dcterms:modified>
</cp:coreProperties>
</file>