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Tajweed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Full Mouth    </w:t>
      </w:r>
      <w:r>
        <w:t xml:space="preserve">   Ghunna    </w:t>
      </w:r>
      <w:r>
        <w:t xml:space="preserve">   Lahn Jali    </w:t>
      </w:r>
      <w:r>
        <w:t xml:space="preserve">   Lahn Khafi    </w:t>
      </w:r>
      <w:r>
        <w:t xml:space="preserve">   Lips    </w:t>
      </w:r>
      <w:r>
        <w:t xml:space="preserve">   Madd Asli    </w:t>
      </w:r>
      <w:r>
        <w:t xml:space="preserve">   Madd Faree    </w:t>
      </w:r>
      <w:r>
        <w:t xml:space="preserve">   Qalqalah    </w:t>
      </w:r>
      <w:r>
        <w:t xml:space="preserve">   Roots    </w:t>
      </w:r>
      <w:r>
        <w:t xml:space="preserve">   Sinful    </w:t>
      </w:r>
      <w:r>
        <w:t xml:space="preserve">   Tajweed    </w:t>
      </w:r>
      <w:r>
        <w:t xml:space="preserve">   Throat letters    </w:t>
      </w:r>
      <w:r>
        <w:t xml:space="preserve">   Tip    </w:t>
      </w:r>
      <w:r>
        <w:t xml:space="preserve">   Waqf    </w:t>
      </w:r>
      <w:r>
        <w:t xml:space="preserve">   Whistling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Tajweed </dc:title>
  <dcterms:created xsi:type="dcterms:W3CDTF">2021-10-11T18:25:20Z</dcterms:created>
  <dcterms:modified xsi:type="dcterms:W3CDTF">2021-10-11T18:25:20Z</dcterms:modified>
</cp:coreProperties>
</file>