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Takahashi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32% of infants had this kind of attachment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infants had this attachment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the study took place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procedure used in the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participants were from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Infants had a high level of this type of anxiety.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study's findings lack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68% of infants had this kind of attachment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participants within the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Infants suffered distress, so the study is considered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Takahashi Study Crossword</dc:title>
  <dcterms:created xsi:type="dcterms:W3CDTF">2021-10-11T18:26:14Z</dcterms:created>
  <dcterms:modified xsi:type="dcterms:W3CDTF">2021-10-11T18:26:14Z</dcterms:modified>
</cp:coreProperties>
</file>