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 5 Recap 5/24 - 5/30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make sure that you are _______ your QA's.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Australian customer has questions about insurance. Where on the Jira ticket do you make note that they are from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to wait _____ business days to see if the tracking updates before ordering replacements.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70% of _____ shipments went out on time last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________ SmilePay is no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SmilePay Agreement Link button in SmileCheck does ____ automatically send them the form.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outreach directly from a dental professional regarding SDC's statistics or challenging out model should be sent to ______ Customer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status of an order when it is in production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 change will _________ begin on May 31st.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encouraged when you do not agree with your QA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send an email to Sabrina when there is an ______ when setting up an APO address.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customer has not accepted the SmilePay payment terms, we reach out to the customer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 is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5 Recap 5/24 - 5/30</dc:title>
  <dcterms:created xsi:type="dcterms:W3CDTF">2021-10-11T18:26:02Z</dcterms:created>
  <dcterms:modified xsi:type="dcterms:W3CDTF">2021-10-11T18:26:02Z</dcterms:modified>
</cp:coreProperties>
</file>