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Take A Break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pleasing view of a Carnival ship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Still born twin of the king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Wayne's Nickname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Formally Ceylon (3,5)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Leave it to the nation animal of Canada in a small Washington Suburb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Native American Battle Cry?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Barnes, Smith, McRea, Griffey Jr, Dodd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Washington State Capital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Steve Carrell's Character name in The Office US (7,5)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Presidential Duck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king or donkey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"And after all, you're my.."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voice of Looney Toons from Portland's Lincoln High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Gerry And The medical devices that generates electrical impulses delivered by electrodes to cause the heart muscle chambers to contract and therefore pump blood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find this plant in the grass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Feline singer/songwriter (3,7)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Oversized fruit in this city (3,4)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Nickname of a Scottish Monster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Holy Grail of British Comedy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Indiana was the home of this 50's rebel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British term for drunk (in American would be shopping carted)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Shakespeare's King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sort of potato you find in a warzone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Chateau in Aston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funny brother wouldn't join a club if he was a member (7,4)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Swedish Rock Band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AKA Zimmerman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A Break Crossword</dc:title>
  <dcterms:created xsi:type="dcterms:W3CDTF">2021-10-11T18:26:27Z</dcterms:created>
  <dcterms:modified xsi:type="dcterms:W3CDTF">2021-10-11T18:26:27Z</dcterms:modified>
</cp:coreProperties>
</file>