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SINCERITY    </w:t>
      </w:r>
      <w:r>
        <w:t xml:space="preserve">   INTEGRITY    </w:t>
      </w:r>
      <w:r>
        <w:t xml:space="preserve">   COURAGE    </w:t>
      </w:r>
      <w:r>
        <w:t xml:space="preserve">   KINDNESS    </w:t>
      </w:r>
      <w:r>
        <w:t xml:space="preserve">   INSPIRE    </w:t>
      </w:r>
      <w:r>
        <w:t xml:space="preserve">   ROLE MODEL    </w:t>
      </w:r>
      <w:r>
        <w:t xml:space="preserve">   LEADERSHIP    </w:t>
      </w:r>
      <w:r>
        <w:t xml:space="preserve">   OVERCOME    </w:t>
      </w:r>
      <w:r>
        <w:t xml:space="preserve">   STEADFAST    </w:t>
      </w:r>
      <w:r>
        <w:t xml:space="preserve">   PERSEVERANCE    </w:t>
      </w:r>
      <w:r>
        <w:t xml:space="preserve">   HARD WORK    </w:t>
      </w:r>
      <w:r>
        <w:t xml:space="preserve">   INTELLIGENT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Break</dc:title>
  <dcterms:created xsi:type="dcterms:W3CDTF">2021-10-11T18:25:25Z</dcterms:created>
  <dcterms:modified xsi:type="dcterms:W3CDTF">2021-10-11T18:25:25Z</dcterms:modified>
</cp:coreProperties>
</file>