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Care of your Friendship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able to be this with your true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an issue is resolved, _____________ bring it up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must be specific and sincere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built when you are consistently honest with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respect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Embrace these amongst your friends and learn from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makes these sometimes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friendship is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 ask for when you mess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Don’t hold onto the past. Keep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You need to do this with your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Problems can’t be solved unless you do this about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Care of your Friendship Tips</dc:title>
  <dcterms:created xsi:type="dcterms:W3CDTF">2021-10-11T18:25:18Z</dcterms:created>
  <dcterms:modified xsi:type="dcterms:W3CDTF">2021-10-11T18:25:18Z</dcterms:modified>
</cp:coreProperties>
</file>