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slowing effect of air on an airfoil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flying through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upward force that pulls an airplane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that does not flow smoothly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that propels an airfoil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slows an airplane 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the pushes down on an airplane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wing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physically push in s specific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helicopter blades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Flight</dc:title>
  <dcterms:created xsi:type="dcterms:W3CDTF">2021-10-11T18:26:21Z</dcterms:created>
  <dcterms:modified xsi:type="dcterms:W3CDTF">2021-10-11T18:26:21Z</dcterms:modified>
</cp:coreProperties>
</file>