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It Easy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peaceful    </w:t>
      </w:r>
      <w:r>
        <w:t xml:space="preserve">   lowkey    </w:t>
      </w:r>
      <w:r>
        <w:t xml:space="preserve">   mild    </w:t>
      </w:r>
      <w:r>
        <w:t xml:space="preserve">   restful    </w:t>
      </w:r>
      <w:r>
        <w:t xml:space="preserve">   hushed    </w:t>
      </w:r>
      <w:r>
        <w:t xml:space="preserve">   chill    </w:t>
      </w:r>
      <w:r>
        <w:t xml:space="preserve">   smooth    </w:t>
      </w:r>
      <w:r>
        <w:t xml:space="preserve">   relaxed    </w:t>
      </w:r>
      <w:r>
        <w:t xml:space="preserve">   calm    </w:t>
      </w:r>
      <w:r>
        <w:t xml:space="preserve">   still    </w:t>
      </w:r>
      <w:r>
        <w:t xml:space="preserve">   cool    </w:t>
      </w:r>
      <w:r>
        <w:t xml:space="preserve">   motionless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It Easy </dc:title>
  <dcterms:created xsi:type="dcterms:W3CDTF">2021-10-11T18:25:53Z</dcterms:created>
  <dcterms:modified xsi:type="dcterms:W3CDTF">2021-10-11T18:25:53Z</dcterms:modified>
</cp:coreProperties>
</file>