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Me Home songs</w:t>
      </w:r>
    </w:p>
    <w:p>
      <w:pPr>
        <w:pStyle w:val="Questions"/>
      </w:pPr>
      <w:r>
        <w:t xml:space="preserve">1. VOEDL UOY RIFTS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TUYRL YDMLA YEELDP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EHSS' NTO IADRAF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VORE NGAAI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ABKC FRO UOY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LEIV IELWH WREE' OUGNY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ILELTT GITHNS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IMGAC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 OWDLU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MC'NO CONM'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ITBRISESELRI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LTSLI THE ENO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SLAT FITSR SISK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RAETH TKATCA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KSIS OYU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ONBOYD COSREAMP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YHTE N'OTD WONK OBTUA US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HENAGC MY INMD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OKRC 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SUMRME OVEL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Loved You First    </w:t>
      </w:r>
      <w:r>
        <w:t xml:space="preserve">   Truly Madly Deeply    </w:t>
      </w:r>
      <w:r>
        <w:t xml:space="preserve">   She's Not Afraid    </w:t>
      </w:r>
      <w:r>
        <w:t xml:space="preserve">   Over Again    </w:t>
      </w:r>
      <w:r>
        <w:t xml:space="preserve">   Back For You    </w:t>
      </w:r>
      <w:r>
        <w:t xml:space="preserve">   Live While We're Young    </w:t>
      </w:r>
      <w:r>
        <w:t xml:space="preserve">   Little Things    </w:t>
      </w:r>
      <w:r>
        <w:t xml:space="preserve">   Magic    </w:t>
      </w:r>
      <w:r>
        <w:t xml:space="preserve">   I Would    </w:t>
      </w:r>
      <w:r>
        <w:t xml:space="preserve">   C'mon C'mon    </w:t>
      </w:r>
      <w:r>
        <w:t xml:space="preserve">   Irresistible    </w:t>
      </w:r>
      <w:r>
        <w:t xml:space="preserve">   Still The One    </w:t>
      </w:r>
      <w:r>
        <w:t xml:space="preserve">   Last First Kiss    </w:t>
      </w:r>
      <w:r>
        <w:t xml:space="preserve">   Heart Attack    </w:t>
      </w:r>
      <w:r>
        <w:t xml:space="preserve">   Kiss You    </w:t>
      </w:r>
      <w:r>
        <w:t xml:space="preserve">   Nobody Compares    </w:t>
      </w:r>
      <w:r>
        <w:t xml:space="preserve">   They Don't Know About Us    </w:t>
      </w:r>
      <w:r>
        <w:t xml:space="preserve">   Change My Mind    </w:t>
      </w:r>
      <w:r>
        <w:t xml:space="preserve">   Rock Me    </w:t>
      </w:r>
      <w:r>
        <w:t xml:space="preserve">   Summer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Home songs</dc:title>
  <dcterms:created xsi:type="dcterms:W3CDTF">2021-10-11T18:26:17Z</dcterms:created>
  <dcterms:modified xsi:type="dcterms:W3CDTF">2021-10-11T18:26:17Z</dcterms:modified>
</cp:coreProperties>
</file>