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Me Out To The Ball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WORLD SERIES    </w:t>
      </w:r>
      <w:r>
        <w:t xml:space="preserve">   UNIFORM    </w:t>
      </w:r>
      <w:r>
        <w:t xml:space="preserve">   UMPIRE    </w:t>
      </w:r>
      <w:r>
        <w:t xml:space="preserve">   TWINS    </w:t>
      </w:r>
      <w:r>
        <w:t xml:space="preserve">   STRIKE    </w:t>
      </w:r>
      <w:r>
        <w:t xml:space="preserve">   SPONSORSHIP    </w:t>
      </w:r>
      <w:r>
        <w:t xml:space="preserve">   GRAND SLAM    </w:t>
      </w:r>
      <w:r>
        <w:t xml:space="preserve">   RUN    </w:t>
      </w:r>
      <w:r>
        <w:t xml:space="preserve">   ROYALS    </w:t>
      </w:r>
      <w:r>
        <w:t xml:space="preserve">   ROCKIES    </w:t>
      </w:r>
      <w:r>
        <w:t xml:space="preserve">   RANGERS    </w:t>
      </w:r>
      <w:r>
        <w:t xml:space="preserve">   PITCHER    </w:t>
      </w:r>
      <w:r>
        <w:t xml:space="preserve">   PIRATES    </w:t>
      </w:r>
      <w:r>
        <w:t xml:space="preserve">   PEANUTS    </w:t>
      </w:r>
      <w:r>
        <w:t xml:space="preserve">   PADRES    </w:t>
      </w:r>
      <w:r>
        <w:t xml:space="preserve">   ORIOLES    </w:t>
      </w:r>
      <w:r>
        <w:t xml:space="preserve">   MARIANO RIVERA    </w:t>
      </w:r>
      <w:r>
        <w:t xml:space="preserve">   LINE UP    </w:t>
      </w:r>
      <w:r>
        <w:t xml:space="preserve">   LEAGUE    </w:t>
      </w:r>
      <w:r>
        <w:t xml:space="preserve">   HOT DOGS    </w:t>
      </w:r>
      <w:r>
        <w:t xml:space="preserve">   HOME PLATE    </w:t>
      </w:r>
      <w:r>
        <w:t xml:space="preserve">   HOME RUN    </w:t>
      </w:r>
      <w:r>
        <w:t xml:space="preserve">   GLOVE    </w:t>
      </w:r>
      <w:r>
        <w:t xml:space="preserve">   HELMET    </w:t>
      </w:r>
      <w:r>
        <w:t xml:space="preserve">   HARTFORD    </w:t>
      </w:r>
      <w:r>
        <w:t xml:space="preserve">   GIANTS    </w:t>
      </w:r>
      <w:r>
        <w:t xml:space="preserve">   FOUL BALL    </w:t>
      </w:r>
      <w:r>
        <w:t xml:space="preserve">   CATCHER    </w:t>
      </w:r>
      <w:r>
        <w:t xml:space="preserve">   CARDINALS    </w:t>
      </w:r>
      <w:r>
        <w:t xml:space="preserve">   BUNT    </w:t>
      </w:r>
      <w:r>
        <w:t xml:space="preserve">   BAT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Me Out To The Ball Game</dc:title>
  <dcterms:created xsi:type="dcterms:W3CDTF">2021-10-11T18:24:54Z</dcterms:created>
  <dcterms:modified xsi:type="dcterms:W3CDTF">2021-10-11T18:24:54Z</dcterms:modified>
</cp:coreProperties>
</file>