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Take Me Out to the Ballgame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noun:  a hard thrown pitch thrown at or near a pitcher's maximum speed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noun:  the area where relief pitchers wait and prepare to enter the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noun:  the middle area of the outfield beyond second base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noun:  a player in their very first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noun:  a hit over the outfield wall or a hit that allows the hitter to reach home plate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noun:  a base hit where the hitter ends up on second base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noun:   the area where players, the manager, and coaches are when they're not in the field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noun:  when a runner reaches base without being tagged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noun:  the area of the field inside the bases and base paths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noun:  a ball hit outside of the fair territory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noun:  when a pitcher or team do not allow the other team to score any runs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noun:  the batting 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verb:  when a runner attempts to move from one base to the next without the hitter hitting the baseball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noun:  the name for the infield, it's marked by four bases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noun:  the seats beyond the outfield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Me Out to the Ballgame</dc:title>
  <dcterms:created xsi:type="dcterms:W3CDTF">2021-10-11T18:25:49Z</dcterms:created>
  <dcterms:modified xsi:type="dcterms:W3CDTF">2021-10-11T18:25:49Z</dcterms:modified>
</cp:coreProperties>
</file>