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Me to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 age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went down on a 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 age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the killer used to tie the boy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has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who got kidnapped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killer went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that the killer had in his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wooden thing the boys went down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has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kidnapped the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to the River</dc:title>
  <dcterms:created xsi:type="dcterms:W3CDTF">2021-10-11T18:25:44Z</dcterms:created>
  <dcterms:modified xsi:type="dcterms:W3CDTF">2021-10-11T18:25:44Z</dcterms:modified>
</cp:coreProperties>
</file>